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ECF" w14:textId="6011E541" w:rsidR="005D44CC" w:rsidRDefault="005D44CC">
      <w:pPr>
        <w:pStyle w:val="Heading1"/>
      </w:pPr>
      <w:r w:rsidRPr="00E63896">
        <w:rPr>
          <w:rFonts w:eastAsia="Times New Roman"/>
          <w:noProof/>
          <w:sz w:val="22"/>
          <w:szCs w:val="22"/>
        </w:rPr>
        <w:drawing>
          <wp:inline distT="0" distB="0" distL="0" distR="0" wp14:anchorId="2994CFF2" wp14:editId="4CFA4EE1">
            <wp:extent cx="4462281" cy="758954"/>
            <wp:effectExtent l="0" t="0" r="0" b="3175"/>
            <wp:docPr id="9" name="Picture 9" descr="A cartoon of a cit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artoon of a city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281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C0871" w14:textId="3F51EA95" w:rsidR="00945139" w:rsidRDefault="002F5938">
      <w:pPr>
        <w:pStyle w:val="Heading1"/>
      </w:pPr>
      <w:r w:rsidRPr="00F35917">
        <w:rPr>
          <w:i/>
          <w:iCs/>
        </w:rPr>
        <w:t>ASRA Pain Medicine News</w:t>
      </w:r>
      <w:r>
        <w:t xml:space="preserve"> Submission Checklist</w:t>
      </w:r>
    </w:p>
    <w:p w14:paraId="4B19CA7F" w14:textId="77777777" w:rsidR="00125660" w:rsidRPr="00125660" w:rsidRDefault="00125660" w:rsidP="00125660"/>
    <w:p w14:paraId="6D78C3BD" w14:textId="377A3D15" w:rsidR="002F5938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0"/>
      <w:r w:rsidRPr="00125660">
        <w:rPr>
          <w:rFonts w:cs="Arial"/>
        </w:rPr>
        <w:t xml:space="preserve"> </w:t>
      </w:r>
      <w:r w:rsidR="005D44CC" w:rsidRPr="00125660">
        <w:rPr>
          <w:rFonts w:cs="Arial"/>
        </w:rPr>
        <w:t xml:space="preserve">Author agreement submitted </w:t>
      </w:r>
      <w:hyperlink r:id="rId7" w:history="1">
        <w:r w:rsidR="005D44CC" w:rsidRPr="00125660">
          <w:rPr>
            <w:rStyle w:val="Hyperlink"/>
            <w:rFonts w:cs="Arial"/>
            <w:color w:val="4F81BD" w:themeColor="accent1"/>
            <w:szCs w:val="20"/>
          </w:rPr>
          <w:t>online</w:t>
        </w:r>
      </w:hyperlink>
    </w:p>
    <w:p w14:paraId="5252C614" w14:textId="67862B63" w:rsidR="002F5938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1"/>
      <w:r w:rsidRPr="00125660">
        <w:rPr>
          <w:rFonts w:cs="Arial"/>
        </w:rPr>
        <w:t xml:space="preserve"> </w:t>
      </w:r>
      <w:r w:rsidR="00455C62" w:rsidRPr="00125660">
        <w:rPr>
          <w:rFonts w:cs="Arial"/>
        </w:rPr>
        <w:t>Every author has c</w:t>
      </w:r>
      <w:r w:rsidR="005D44CC" w:rsidRPr="00125660">
        <w:rPr>
          <w:rFonts w:cs="Arial"/>
        </w:rPr>
        <w:t>omplete</w:t>
      </w:r>
      <w:r w:rsidR="00455C62" w:rsidRPr="00125660">
        <w:rPr>
          <w:rFonts w:cs="Arial"/>
        </w:rPr>
        <w:t>d</w:t>
      </w:r>
      <w:r w:rsidR="005D44CC" w:rsidRPr="00125660">
        <w:rPr>
          <w:rFonts w:cs="Arial"/>
        </w:rPr>
        <w:t xml:space="preserve"> </w:t>
      </w:r>
      <w:r w:rsidR="00455C62" w:rsidRPr="00125660">
        <w:rPr>
          <w:rFonts w:cs="Arial"/>
        </w:rPr>
        <w:t>their author</w:t>
      </w:r>
      <w:r w:rsidR="005D44CC" w:rsidRPr="00125660">
        <w:rPr>
          <w:rFonts w:cs="Arial"/>
        </w:rPr>
        <w:t xml:space="preserve"> bio, including affiliations, title, and place of </w:t>
      </w:r>
      <w:r w:rsidR="00455C62" w:rsidRPr="00125660">
        <w:rPr>
          <w:rFonts w:cs="Arial"/>
        </w:rPr>
        <w:t xml:space="preserve">     </w:t>
      </w:r>
      <w:r w:rsidR="00455C62" w:rsidRPr="00125660">
        <w:rPr>
          <w:rFonts w:cs="Arial"/>
        </w:rPr>
        <w:br/>
        <w:t xml:space="preserve">      </w:t>
      </w:r>
      <w:r w:rsidR="005D44CC" w:rsidRPr="00125660">
        <w:rPr>
          <w:rFonts w:cs="Arial"/>
        </w:rPr>
        <w:t>employment (with city and state)</w:t>
      </w:r>
    </w:p>
    <w:p w14:paraId="62A77FA4" w14:textId="7F2EE7B1" w:rsidR="005D44CC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2"/>
      <w:r w:rsidRPr="00125660">
        <w:rPr>
          <w:rFonts w:cs="Arial"/>
        </w:rPr>
        <w:t xml:space="preserve"> </w:t>
      </w:r>
      <w:r w:rsidR="005D44CC" w:rsidRPr="00125660">
        <w:rPr>
          <w:rFonts w:cs="Arial"/>
        </w:rPr>
        <w:t>Corresponding author email provided</w:t>
      </w:r>
    </w:p>
    <w:p w14:paraId="775CE017" w14:textId="0C22B60D" w:rsidR="00945139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3"/>
      <w:r w:rsidRPr="00125660">
        <w:rPr>
          <w:rFonts w:cs="Arial"/>
        </w:rPr>
        <w:t xml:space="preserve"> </w:t>
      </w:r>
      <w:r w:rsidR="005D44CC" w:rsidRPr="00125660">
        <w:rPr>
          <w:rFonts w:cs="Arial"/>
        </w:rPr>
        <w:t>References</w:t>
      </w:r>
      <w:r w:rsidR="00494804" w:rsidRPr="00125660">
        <w:rPr>
          <w:rFonts w:cs="Arial"/>
        </w:rPr>
        <w:t xml:space="preserve"> listed in chronological order</w:t>
      </w:r>
      <w:r w:rsidR="005D44CC" w:rsidRPr="00125660">
        <w:rPr>
          <w:rFonts w:cs="Arial"/>
        </w:rPr>
        <w:t xml:space="preserve"> </w:t>
      </w:r>
      <w:r w:rsidR="00494804" w:rsidRPr="00125660">
        <w:rPr>
          <w:rFonts w:cs="Arial"/>
        </w:rPr>
        <w:t xml:space="preserve">and </w:t>
      </w:r>
      <w:r w:rsidR="005D44CC" w:rsidRPr="00125660">
        <w:rPr>
          <w:rFonts w:cs="Arial"/>
        </w:rPr>
        <w:t xml:space="preserve">formatted using superscript </w:t>
      </w:r>
      <w:r w:rsidR="00494804" w:rsidRPr="00125660">
        <w:rPr>
          <w:rFonts w:cs="Arial"/>
        </w:rPr>
        <w:br/>
        <w:t xml:space="preserve">      </w:t>
      </w:r>
      <w:r w:rsidR="005D44CC" w:rsidRPr="00125660">
        <w:rPr>
          <w:rFonts w:cs="Arial"/>
        </w:rPr>
        <w:t>(no parentheses or brackets</w:t>
      </w:r>
      <w:r w:rsidR="00455C62" w:rsidRPr="00125660">
        <w:rPr>
          <w:rFonts w:cs="Arial"/>
        </w:rPr>
        <w:t xml:space="preserve">, per </w:t>
      </w:r>
      <w:hyperlink r:id="rId8" w:history="1">
        <w:r w:rsidR="00455C62" w:rsidRPr="00125660">
          <w:rPr>
            <w:rStyle w:val="Hyperlink"/>
            <w:rFonts w:cs="Arial"/>
            <w:color w:val="4F81BD" w:themeColor="accent1"/>
          </w:rPr>
          <w:t xml:space="preserve">ASRA </w:t>
        </w:r>
        <w:r w:rsidR="00125660" w:rsidRPr="00125660">
          <w:rPr>
            <w:rStyle w:val="Hyperlink"/>
            <w:rFonts w:cs="Arial"/>
            <w:color w:val="4F81BD" w:themeColor="accent1"/>
          </w:rPr>
          <w:t xml:space="preserve">Pain Medicine </w:t>
        </w:r>
        <w:r w:rsidR="00455C62" w:rsidRPr="00125660">
          <w:rPr>
            <w:rStyle w:val="Hyperlink"/>
            <w:rFonts w:cs="Arial"/>
            <w:color w:val="4F81BD" w:themeColor="accent1"/>
          </w:rPr>
          <w:t>guidelines</w:t>
        </w:r>
      </w:hyperlink>
      <w:r w:rsidR="005D44CC" w:rsidRPr="00125660">
        <w:rPr>
          <w:rFonts w:cs="Arial"/>
        </w:rPr>
        <w:t>)</w:t>
      </w:r>
    </w:p>
    <w:p w14:paraId="0E113167" w14:textId="56B714C5" w:rsidR="00945139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4"/>
      <w:r w:rsidRPr="00125660">
        <w:rPr>
          <w:rFonts w:cs="Arial"/>
        </w:rPr>
        <w:t xml:space="preserve"> </w:t>
      </w:r>
      <w:r w:rsidR="005D44CC" w:rsidRPr="00125660">
        <w:rPr>
          <w:rFonts w:cs="Arial"/>
        </w:rPr>
        <w:t>Images submitted as separate</w:t>
      </w:r>
      <w:r w:rsidR="00455C62" w:rsidRPr="00125660">
        <w:rPr>
          <w:rFonts w:cs="Arial"/>
        </w:rPr>
        <w:t xml:space="preserve"> PNG or JPG </w:t>
      </w:r>
      <w:r w:rsidR="005D44CC" w:rsidRPr="00125660">
        <w:rPr>
          <w:rFonts w:cs="Arial"/>
        </w:rPr>
        <w:t>files with intended placement noted</w:t>
      </w:r>
    </w:p>
    <w:p w14:paraId="268C7947" w14:textId="21F3F1E2" w:rsidR="005D44CC" w:rsidRPr="00125660" w:rsidRDefault="0060526B" w:rsidP="0060526B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bookmarkEnd w:id="5"/>
      <w:r w:rsidRPr="00125660">
        <w:rPr>
          <w:rFonts w:cs="Arial"/>
        </w:rPr>
        <w:t xml:space="preserve"> </w:t>
      </w:r>
      <w:r w:rsidR="005D44CC" w:rsidRPr="00125660">
        <w:rPr>
          <w:rFonts w:cs="Arial"/>
        </w:rPr>
        <w:t>Permissions for images obtained, if required</w:t>
      </w:r>
    </w:p>
    <w:p w14:paraId="136F9DA7" w14:textId="56558CAC" w:rsidR="005D44CC" w:rsidRPr="00125660" w:rsidRDefault="00455C62">
      <w:pPr>
        <w:rPr>
          <w:rFonts w:cs="Arial"/>
        </w:rPr>
      </w:pPr>
      <w:r w:rsidRPr="00125660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660">
        <w:rPr>
          <w:rFonts w:cs="Arial"/>
        </w:rPr>
        <w:instrText xml:space="preserve"> FORMCHECKBOX </w:instrText>
      </w:r>
      <w:r w:rsidRPr="00125660">
        <w:rPr>
          <w:rFonts w:cs="Arial"/>
        </w:rPr>
      </w:r>
      <w:r w:rsidRPr="00125660">
        <w:rPr>
          <w:rFonts w:cs="Arial"/>
        </w:rPr>
        <w:fldChar w:fldCharType="separate"/>
      </w:r>
      <w:r w:rsidRPr="00125660">
        <w:rPr>
          <w:rFonts w:cs="Arial"/>
        </w:rPr>
        <w:fldChar w:fldCharType="end"/>
      </w:r>
      <w:r w:rsidRPr="00125660">
        <w:rPr>
          <w:rFonts w:cs="Arial"/>
        </w:rPr>
        <w:t xml:space="preserve"> Was AI used in any part of the writing? Check if yes.</w:t>
      </w:r>
    </w:p>
    <w:sectPr w:rsidR="005D44CC" w:rsidRPr="001256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5185993">
    <w:abstractNumId w:val="8"/>
  </w:num>
  <w:num w:numId="2" w16cid:durableId="1986204704">
    <w:abstractNumId w:val="6"/>
  </w:num>
  <w:num w:numId="3" w16cid:durableId="1373731319">
    <w:abstractNumId w:val="5"/>
  </w:num>
  <w:num w:numId="4" w16cid:durableId="478813317">
    <w:abstractNumId w:val="4"/>
  </w:num>
  <w:num w:numId="5" w16cid:durableId="1603801894">
    <w:abstractNumId w:val="7"/>
  </w:num>
  <w:num w:numId="6" w16cid:durableId="1334837850">
    <w:abstractNumId w:val="3"/>
  </w:num>
  <w:num w:numId="7" w16cid:durableId="854345117">
    <w:abstractNumId w:val="2"/>
  </w:num>
  <w:num w:numId="8" w16cid:durableId="1218974617">
    <w:abstractNumId w:val="1"/>
  </w:num>
  <w:num w:numId="9" w16cid:durableId="175061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660"/>
    <w:rsid w:val="0015074B"/>
    <w:rsid w:val="0029639D"/>
    <w:rsid w:val="002C11F6"/>
    <w:rsid w:val="002F5938"/>
    <w:rsid w:val="00326F90"/>
    <w:rsid w:val="00455C62"/>
    <w:rsid w:val="00494804"/>
    <w:rsid w:val="005D44CC"/>
    <w:rsid w:val="0060526B"/>
    <w:rsid w:val="007B69CC"/>
    <w:rsid w:val="007E6727"/>
    <w:rsid w:val="00945139"/>
    <w:rsid w:val="00A75E64"/>
    <w:rsid w:val="00AA1D8D"/>
    <w:rsid w:val="00B47730"/>
    <w:rsid w:val="00B63CA8"/>
    <w:rsid w:val="00BC7426"/>
    <w:rsid w:val="00CB0664"/>
    <w:rsid w:val="00F35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F9EDB"/>
  <w14:defaultImageDpi w14:val="300"/>
  <w15:docId w15:val="{2A70D6A5-29CF-6445-B863-F9976E75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D4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4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26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ra.com/news-publications/asra-newsletter/information-for-author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gnitoforms.com/ASRA/ASRANewsAuthorAgreement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749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Snively</cp:lastModifiedBy>
  <cp:revision>8</cp:revision>
  <dcterms:created xsi:type="dcterms:W3CDTF">2013-12-23T23:15:00Z</dcterms:created>
  <dcterms:modified xsi:type="dcterms:W3CDTF">2025-12-16T00:06:00Z</dcterms:modified>
  <cp:category/>
</cp:coreProperties>
</file>